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Behavior or how hard you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gives a report about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info about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total amount of an employee's earnings before deductions are taken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Extras provided by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notices that employers put in the classified section of the newspaper describing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 written description of someones education, data, and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reject any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hires people for a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vocab</dc:title>
  <dcterms:created xsi:type="dcterms:W3CDTF">2021-10-11T06:13:14Z</dcterms:created>
  <dcterms:modified xsi:type="dcterms:W3CDTF">2021-10-11T06:13:14Z</dcterms:modified>
</cp:coreProperties>
</file>