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Employment vs. unemployment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Someone/thing sharing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is hiring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point in a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trying to find a job but has been unsuccessful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Percentage of people without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Paper typed description of someone’s education and past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professional meeting between an applicant and an employer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in prices due to high employment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Percentage of people with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Lowest point in a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 in economy due to low employment rate </w:t>
            </w:r>
          </w:p>
        </w:tc>
      </w:tr>
    </w:tbl>
    <w:p>
      <w:pPr>
        <w:pStyle w:val="WordBankMedium"/>
      </w:pPr>
      <w:r>
        <w:t xml:space="preserve">   Employment    </w:t>
      </w:r>
      <w:r>
        <w:t xml:space="preserve">   Networking     </w:t>
      </w:r>
      <w:r>
        <w:t xml:space="preserve">   Resume    </w:t>
      </w:r>
      <w:r>
        <w:t xml:space="preserve">   Unemployment rate     </w:t>
      </w:r>
      <w:r>
        <w:t xml:space="preserve">   Employment rate    </w:t>
      </w:r>
      <w:r>
        <w:t xml:space="preserve">   Inflation    </w:t>
      </w:r>
      <w:r>
        <w:t xml:space="preserve">   Applicant    </w:t>
      </w:r>
      <w:r>
        <w:t xml:space="preserve">   Employer    </w:t>
      </w:r>
      <w:r>
        <w:t xml:space="preserve">   Interview    </w:t>
      </w:r>
      <w:r>
        <w:t xml:space="preserve">   Unemployment     </w:t>
      </w:r>
      <w:r>
        <w:t xml:space="preserve">   Recession    </w:t>
      </w:r>
      <w:r>
        <w:t xml:space="preserve">   Peak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vs. unemployment</dc:title>
  <dcterms:created xsi:type="dcterms:W3CDTF">2021-10-11T06:14:25Z</dcterms:created>
  <dcterms:modified xsi:type="dcterms:W3CDTF">2021-10-11T06:14:25Z</dcterms:modified>
</cp:coreProperties>
</file>