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safety    </w:t>
      </w:r>
      <w:r>
        <w:t xml:space="preserve">   respect    </w:t>
      </w:r>
      <w:r>
        <w:t xml:space="preserve">   resolution    </w:t>
      </w:r>
      <w:r>
        <w:t xml:space="preserve">   reflection    </w:t>
      </w:r>
      <w:r>
        <w:t xml:space="preserve">   healthy    </w:t>
      </w:r>
      <w:r>
        <w:t xml:space="preserve">   fun    </w:t>
      </w:r>
      <w:r>
        <w:t xml:space="preserve">   friends    </w:t>
      </w:r>
      <w:r>
        <w:t xml:space="preserve">   empower    </w:t>
      </w:r>
      <w:r>
        <w:t xml:space="preserve">   emotions    </w:t>
      </w:r>
      <w:r>
        <w:t xml:space="preserve">   discussion    </w:t>
      </w:r>
      <w:r>
        <w:t xml:space="preserve">   council    </w:t>
      </w:r>
      <w:r>
        <w:t xml:space="preserve">   conflict    </w:t>
      </w:r>
      <w:r>
        <w:t xml:space="preserve">   confidential    </w:t>
      </w:r>
      <w:r>
        <w:t xml:space="preserve">   competition    </w:t>
      </w:r>
      <w:r>
        <w:t xml:space="preserve">   communicate    </w:t>
      </w:r>
      <w:r>
        <w:t xml:space="preserve">   brainstorm    </w:t>
      </w:r>
      <w:r>
        <w:t xml:space="preserve">   bonding    </w:t>
      </w:r>
      <w:r>
        <w:t xml:space="preserve">   agreements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</dc:title>
  <dcterms:created xsi:type="dcterms:W3CDTF">2021-10-11T06:13:28Z</dcterms:created>
  <dcterms:modified xsi:type="dcterms:W3CDTF">2021-10-11T06:13:28Z</dcterms:modified>
</cp:coreProperties>
</file>