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Empowered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jammin    </w:t>
      </w:r>
      <w:r>
        <w:t xml:space="preserve">   independent    </w:t>
      </w:r>
      <w:r>
        <w:t xml:space="preserve">   inspired    </w:t>
      </w:r>
      <w:r>
        <w:t xml:space="preserve">   humble    </w:t>
      </w:r>
      <w:r>
        <w:t xml:space="preserve">   hero    </w:t>
      </w:r>
      <w:r>
        <w:t xml:space="preserve">   funny    </w:t>
      </w:r>
      <w:r>
        <w:t xml:space="preserve">   exceptional    </w:t>
      </w:r>
      <w:r>
        <w:t xml:space="preserve">   encouraged    </w:t>
      </w:r>
      <w:r>
        <w:t xml:space="preserve">   elegant    </w:t>
      </w:r>
      <w:r>
        <w:t xml:space="preserve">   deserved    </w:t>
      </w:r>
      <w:r>
        <w:t xml:space="preserve">   determined    </w:t>
      </w:r>
      <w:r>
        <w:t xml:space="preserve">   free    </w:t>
      </w:r>
      <w:r>
        <w:t xml:space="preserve">   blessed    </w:t>
      </w:r>
      <w:r>
        <w:t xml:space="preserve">   joyful    </w:t>
      </w:r>
      <w:r>
        <w:t xml:space="preserve">   beautiful    </w:t>
      </w:r>
      <w:r>
        <w:t xml:space="preserve">   spiritual    </w:t>
      </w:r>
      <w:r>
        <w:t xml:space="preserve">   hope    </w:t>
      </w:r>
      <w:r>
        <w:t xml:space="preserve">   strong    </w:t>
      </w:r>
      <w:r>
        <w:t xml:space="preserve">   smart    </w:t>
      </w:r>
      <w:r>
        <w:t xml:space="preserve">   Brave    </w:t>
      </w:r>
      <w:r>
        <w:t xml:space="preserve">   Loved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Empowered</dc:title>
  <dcterms:created xsi:type="dcterms:W3CDTF">2021-10-11T06:13:33Z</dcterms:created>
  <dcterms:modified xsi:type="dcterms:W3CDTF">2021-10-11T06:13:33Z</dcterms:modified>
</cp:coreProperties>
</file>