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Empowered Mom's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Woman's Letters    </w:t>
      </w:r>
      <w:r>
        <w:t xml:space="preserve">   Be Ones Own Woman    </w:t>
      </w:r>
      <w:r>
        <w:t xml:space="preserve">   League of Women    </w:t>
      </w:r>
      <w:r>
        <w:t xml:space="preserve">   Woman of the House    </w:t>
      </w:r>
      <w:r>
        <w:t xml:space="preserve">   Empowerment    </w:t>
      </w:r>
      <w:r>
        <w:t xml:space="preserve">   Raise    </w:t>
      </w:r>
      <w:r>
        <w:t xml:space="preserve">   Tend    </w:t>
      </w:r>
      <w:r>
        <w:t xml:space="preserve">   Producer    </w:t>
      </w:r>
      <w:r>
        <w:t xml:space="preserve">   Mother of Believer    </w:t>
      </w:r>
      <w:r>
        <w:t xml:space="preserve">   Conceiver    </w:t>
      </w:r>
      <w:r>
        <w:t xml:space="preserve">   Creator    </w:t>
      </w:r>
      <w:r>
        <w:t xml:space="preserve">   Protector    </w:t>
      </w:r>
      <w:r>
        <w:t xml:space="preserve">   parent of a child    </w:t>
      </w:r>
      <w:r>
        <w:t xml:space="preserve">   mothering    </w:t>
      </w:r>
      <w:r>
        <w:t xml:space="preserve">   Female Parent    </w:t>
      </w:r>
      <w:r>
        <w:t xml:space="preserve">   Momma    </w:t>
      </w:r>
      <w:r>
        <w:t xml:space="preserve">   Nurturing    </w:t>
      </w:r>
      <w:r>
        <w:t xml:space="preserve">   Reared    </w:t>
      </w:r>
      <w:r>
        <w:t xml:space="preserve">   Cinco de Mayo    </w:t>
      </w:r>
      <w:r>
        <w:t xml:space="preserve">   Empowered Woman    </w:t>
      </w:r>
      <w:r>
        <w:t xml:space="preserve">   Mothers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Mom's Day</dc:title>
  <dcterms:created xsi:type="dcterms:W3CDTF">2021-10-11T06:14:23Z</dcterms:created>
  <dcterms:modified xsi:type="dcterms:W3CDTF">2021-10-11T06:14:23Z</dcterms:modified>
</cp:coreProperties>
</file>