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Empowered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Audrey Hepburn    </w:t>
      </w:r>
      <w:r>
        <w:t xml:space="preserve">   Benazir Bhutto    </w:t>
      </w:r>
      <w:r>
        <w:t xml:space="preserve">   Emmeline Pankhurst    </w:t>
      </w:r>
      <w:r>
        <w:t xml:space="preserve">   Frida Kahlo    </w:t>
      </w:r>
      <w:r>
        <w:t xml:space="preserve">   JK Rowling    </w:t>
      </w:r>
      <w:r>
        <w:t xml:space="preserve">   Justin Trudeau    </w:t>
      </w:r>
      <w:r>
        <w:t xml:space="preserve">   Laverne Cox    </w:t>
      </w:r>
      <w:r>
        <w:t xml:space="preserve">   Malala Yousafzai    </w:t>
      </w:r>
      <w:r>
        <w:t xml:space="preserve">   Marie Curie    </w:t>
      </w:r>
      <w:r>
        <w:t xml:space="preserve">   Mary Seacole    </w:t>
      </w:r>
      <w:r>
        <w:t xml:space="preserve">   Michelle Obama    </w:t>
      </w:r>
      <w:r>
        <w:t xml:space="preserve">   Min Yoongi    </w:t>
      </w:r>
      <w:r>
        <w:t xml:space="preserve">   Nicki Minaj    </w:t>
      </w:r>
      <w:r>
        <w:t xml:space="preserve">   Oprah Winfrey    </w:t>
      </w:r>
      <w:r>
        <w:t xml:space="preserve">   Princess Diana    </w:t>
      </w:r>
      <w:r>
        <w:t xml:space="preserve">   Rosa Parks    </w:t>
      </w:r>
      <w:r>
        <w:t xml:space="preserve">   Sharon White    </w:t>
      </w:r>
      <w:r>
        <w:t xml:space="preserve">   Winnie Harlow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Women</dc:title>
  <dcterms:created xsi:type="dcterms:W3CDTF">2021-10-11T06:13:53Z</dcterms:created>
  <dcterms:modified xsi:type="dcterms:W3CDTF">2021-10-11T06:13:53Z</dcterms:modified>
</cp:coreProperties>
</file>