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Empowering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Inspiring    </w:t>
      </w:r>
      <w:r>
        <w:t xml:space="preserve">   respect    </w:t>
      </w:r>
      <w:r>
        <w:t xml:space="preserve">   different    </w:t>
      </w:r>
      <w:r>
        <w:t xml:space="preserve">   happiness    </w:t>
      </w:r>
      <w:r>
        <w:t xml:space="preserve">   empowering    </w:t>
      </w:r>
      <w:r>
        <w:t xml:space="preserve">   positive    </w:t>
      </w:r>
      <w:r>
        <w:t xml:space="preserve">   attitude    </w:t>
      </w:r>
      <w:r>
        <w:t xml:space="preserve">   smart    </w:t>
      </w:r>
      <w:r>
        <w:t xml:space="preserve">   strength    </w:t>
      </w:r>
      <w:r>
        <w:t xml:space="preserve">   confidence    </w:t>
      </w:r>
      <w:r>
        <w:t xml:space="preserve">   talent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</dc:title>
  <dcterms:created xsi:type="dcterms:W3CDTF">2021-10-11T06:13:44Z</dcterms:created>
  <dcterms:modified xsi:type="dcterms:W3CDTF">2021-10-11T06:13:44Z</dcterms:modified>
</cp:coreProperties>
</file>