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Empowering Women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Discrimination    </w:t>
      </w:r>
      <w:r>
        <w:t xml:space="preserve">   Suffrage    </w:t>
      </w:r>
      <w:r>
        <w:t xml:space="preserve">   Feminism    </w:t>
      </w:r>
      <w:r>
        <w:t xml:space="preserve">   Women    </w:t>
      </w:r>
      <w:r>
        <w:t xml:space="preserve">   Empower    </w:t>
      </w:r>
      <w:r>
        <w:t xml:space="preserve">   March    </w:t>
      </w:r>
      <w:r>
        <w:t xml:space="preserve">   Vote    </w:t>
      </w:r>
      <w:r>
        <w:t xml:space="preserve">   Independent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Empowering Women Word Search</dc:title>
  <dcterms:created xsi:type="dcterms:W3CDTF">2021-10-11T06:13:39Z</dcterms:created>
  <dcterms:modified xsi:type="dcterms:W3CDTF">2021-10-11T06:13:39Z</dcterms:modified>
</cp:coreProperties>
</file>