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Empowering Women you want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Profound National Prayer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National Sunshine Band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 student of God's Word and known as the "Darling of the Brotherhood"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the first president of Saints Junior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Trailblaizer who's favorite enduring words were, "you did a bumper job."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a national prayer warrior and author of, "What is Means to Pray Through"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She's a giant of a leader who believes in TEAM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 National Foreign Missionary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organized the first Women's International Convention in 1951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founded the Prayer &amp; Bible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 personality and favorite song is, "All the glory, the honor, the praises all day, they belong to God."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first to present 3-part harmony with a Gospel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Evangelist and Expeditor. Known for singing, "One day at a time.."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the Christian Women's Council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Empowering Women you want to Know</dc:title>
  <dcterms:created xsi:type="dcterms:W3CDTF">2021-10-10T23:45:16Z</dcterms:created>
  <dcterms:modified xsi:type="dcterms:W3CDTF">2021-10-10T23:45:16Z</dcterms:modified>
</cp:coreProperties>
</file>