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Empowerment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chlamydia    </w:t>
      </w:r>
      <w:r>
        <w:t xml:space="preserve">   sexually    </w:t>
      </w:r>
      <w:r>
        <w:t xml:space="preserve">   transmitted    </w:t>
      </w:r>
      <w:r>
        <w:t xml:space="preserve">   syphilis    </w:t>
      </w:r>
      <w:r>
        <w:t xml:space="preserve">   respect    </w:t>
      </w:r>
      <w:r>
        <w:t xml:space="preserve">   responsible    </w:t>
      </w:r>
      <w:r>
        <w:t xml:space="preserve">   empowered    </w:t>
      </w:r>
      <w:r>
        <w:t xml:space="preserve">   teens    </w:t>
      </w:r>
      <w:r>
        <w:t xml:space="preserve">   Abstinence    </w:t>
      </w:r>
      <w:r>
        <w:t xml:space="preserve">   Safe    </w:t>
      </w:r>
      <w:r>
        <w:t xml:space="preserve">   STIs    </w:t>
      </w:r>
      <w:r>
        <w:t xml:space="preserve">   HIV    </w:t>
      </w:r>
      <w:r>
        <w:t xml:space="preserve">   condoms    </w:t>
      </w:r>
      <w:r>
        <w:t xml:space="preserve">   protection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Empowerment</dc:title>
  <dcterms:created xsi:type="dcterms:W3CDTF">2021-10-11T06:13:21Z</dcterms:created>
  <dcterms:modified xsi:type="dcterms:W3CDTF">2021-10-11T06:13:21Z</dcterms:modified>
</cp:coreProperties>
</file>