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Generous    </w:t>
      </w:r>
      <w:r>
        <w:t xml:space="preserve">   Determined    </w:t>
      </w:r>
      <w:r>
        <w:t xml:space="preserve">   Spirit    </w:t>
      </w:r>
      <w:r>
        <w:t xml:space="preserve">   Artistic    </w:t>
      </w:r>
      <w:r>
        <w:t xml:space="preserve">   Faith    </w:t>
      </w:r>
      <w:r>
        <w:t xml:space="preserve">   Energetic    </w:t>
      </w:r>
      <w:r>
        <w:t xml:space="preserve">   Wellness    </w:t>
      </w:r>
      <w:r>
        <w:t xml:space="preserve">   Creativity    </w:t>
      </w:r>
      <w:r>
        <w:t xml:space="preserve">   Passion    </w:t>
      </w:r>
      <w:r>
        <w:t xml:space="preserve">   Dedicated    </w:t>
      </w:r>
      <w:r>
        <w:t xml:space="preserve">   Talented    </w:t>
      </w:r>
      <w:r>
        <w:t xml:space="preserve">   Positivity    </w:t>
      </w:r>
      <w:r>
        <w:t xml:space="preserve">   Progress    </w:t>
      </w:r>
      <w:r>
        <w:t xml:space="preserve">   Growth    </w:t>
      </w:r>
      <w:r>
        <w:t xml:space="preserve">   Honesty    </w:t>
      </w:r>
      <w:r>
        <w:t xml:space="preserve">   Strongwilled    </w:t>
      </w:r>
      <w:r>
        <w:t xml:space="preserve">   Happiness    </w:t>
      </w:r>
      <w:r>
        <w:t xml:space="preserve">   Freedom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2021-10-11T06:14:28Z</dcterms:created>
  <dcterms:modified xsi:type="dcterms:W3CDTF">2021-10-11T06:14:28Z</dcterms:modified>
</cp:coreProperties>
</file>