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educated    </w:t>
      </w:r>
      <w:r>
        <w:t xml:space="preserve">   considerate    </w:t>
      </w:r>
      <w:r>
        <w:t xml:space="preserve">   brave    </w:t>
      </w:r>
      <w:r>
        <w:t xml:space="preserve">   bold    </w:t>
      </w:r>
      <w:r>
        <w:t xml:space="preserve">   ambitious    </w:t>
      </w:r>
      <w:r>
        <w:t xml:space="preserve">   accomplished    </w:t>
      </w:r>
      <w:r>
        <w:t xml:space="preserve">   adaptable    </w:t>
      </w:r>
      <w:r>
        <w:t xml:space="preserve">   independent    </w:t>
      </w:r>
      <w:r>
        <w:t xml:space="preserve">   strong    </w:t>
      </w:r>
      <w:r>
        <w:t xml:space="preserve">   devoted    </w:t>
      </w:r>
      <w:r>
        <w:t xml:space="preserve">   dreaming    </w:t>
      </w:r>
      <w:r>
        <w:t xml:space="preserve">   dedicated    </w:t>
      </w:r>
      <w:r>
        <w:t xml:space="preserve">   disciplined    </w:t>
      </w:r>
      <w:r>
        <w:t xml:space="preserve">   motivated    </w:t>
      </w:r>
      <w:r>
        <w:t xml:space="preserve">   persistent    </w:t>
      </w:r>
      <w:r>
        <w:t xml:space="preserve">   dependable    </w:t>
      </w:r>
      <w:r>
        <w:t xml:space="preserve">   compassionate    </w:t>
      </w:r>
      <w:r>
        <w:t xml:space="preserve">   corageous    </w:t>
      </w:r>
      <w:r>
        <w:t xml:space="preserve">   creative    </w:t>
      </w:r>
      <w:r>
        <w:t xml:space="preserve">   confident    </w:t>
      </w:r>
      <w:r>
        <w:t xml:space="preserve">   bright    </w:t>
      </w:r>
      <w:r>
        <w:t xml:space="preserve">   attentive    </w:t>
      </w:r>
      <w:r>
        <w:t xml:space="preserve">   unstoppable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</dc:title>
  <dcterms:created xsi:type="dcterms:W3CDTF">2021-10-25T03:40:38Z</dcterms:created>
  <dcterms:modified xsi:type="dcterms:W3CDTF">2021-10-25T03:40:38Z</dcterms:modified>
</cp:coreProperties>
</file>