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Empowerment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or right to control people or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or connected to government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official authority or legal power to (someone)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basic right (safety, voting)  many societies believe every person should have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relating to a particular group of people and their habits, beliefs, traditions,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 to give orders or make decisions : the power or right to direct or control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process or system by which goods and services are produced, sold, and bought in a country or region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power to (someone)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an entire nation or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groups of people and their needs and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Empowerment</dc:title>
  <dcterms:created xsi:type="dcterms:W3CDTF">2021-10-11T06:13:51Z</dcterms:created>
  <dcterms:modified xsi:type="dcterms:W3CDTF">2021-10-11T06:13:51Z</dcterms:modified>
</cp:coreProperties>
</file>