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 Technology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world's chess champion in the year 1997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the first community who used the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refers to being present anywhere or everywhere and can be used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branch of artificial intelligence that makes a computer react according to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refers to the computer science of making a computer act like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developer of Microchip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technology that is used to measure and analyse human body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network of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the Father of Computer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developed the single circuit telegraph (surname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city that ranked as the first placer during Selfiest Cities of Asia on the year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term used to describe three dimensional, computer-generated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photographic techniques that uses light to project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wedge-like 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invention during the electronic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refers to the different interconnection between hardware and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Internet Service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supercomputer that defeated the world's chess champion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 Technology - 2</dc:title>
  <dcterms:created xsi:type="dcterms:W3CDTF">2022-09-03T14:34:59Z</dcterms:created>
  <dcterms:modified xsi:type="dcterms:W3CDTF">2022-09-03T14:34:59Z</dcterms:modified>
</cp:coreProperties>
</file>