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Empowerment WorkOut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DESIRE    </w:t>
      </w:r>
      <w:r>
        <w:t xml:space="preserve">   DETERMINATION    </w:t>
      </w:r>
      <w:r>
        <w:t xml:space="preserve">   DRIVE    </w:t>
      </w:r>
      <w:r>
        <w:t xml:space="preserve">   ENERGY    </w:t>
      </w:r>
      <w:r>
        <w:t xml:space="preserve">   ENTHUSIASTIC    </w:t>
      </w:r>
      <w:r>
        <w:t xml:space="preserve">   GOAD    </w:t>
      </w:r>
      <w:r>
        <w:t xml:space="preserve">   INITIATIVE    </w:t>
      </w:r>
      <w:r>
        <w:t xml:space="preserve">   INSPIRATION    </w:t>
      </w:r>
      <w:r>
        <w:t xml:space="preserve">   MOMENTUM    </w:t>
      </w:r>
      <w:r>
        <w:t xml:space="preserve">   MOTIVATION    </w:t>
      </w:r>
      <w:r>
        <w:t xml:space="preserve">   SPUR    </w:t>
      </w:r>
      <w:r>
        <w:t xml:space="preserve">   STIMULUS    </w:t>
      </w:r>
      <w:r>
        <w:t xml:space="preserve">   WILLINGNESS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 WorkOut</dc:title>
  <dcterms:created xsi:type="dcterms:W3CDTF">2021-10-11T06:14:08Z</dcterms:created>
  <dcterms:modified xsi:type="dcterms:W3CDTF">2021-10-11T06:14:08Z</dcterms:modified>
</cp:coreProperties>
</file>