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 and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powerful    </w:t>
      </w:r>
      <w:r>
        <w:t xml:space="preserve">   empower    </w:t>
      </w:r>
      <w:r>
        <w:t xml:space="preserve">   accredit    </w:t>
      </w:r>
      <w:r>
        <w:t xml:space="preserve">   enlighten    </w:t>
      </w:r>
      <w:r>
        <w:t xml:space="preserve">   education    </w:t>
      </w:r>
      <w:r>
        <w:t xml:space="preserve">   promote    </w:t>
      </w:r>
      <w:r>
        <w:t xml:space="preserve">   knowledge    </w:t>
      </w:r>
      <w:r>
        <w:t xml:space="preserve">   invest    </w:t>
      </w:r>
      <w:r>
        <w:t xml:space="preserve">   choice    </w:t>
      </w:r>
      <w:r>
        <w:t xml:space="preserve">   strength    </w:t>
      </w:r>
      <w:r>
        <w:t xml:space="preserve">   courage    </w:t>
      </w:r>
      <w:r>
        <w:t xml:space="preserve">   trust    </w:t>
      </w:r>
      <w:r>
        <w:t xml:space="preserve">   encourage    </w:t>
      </w:r>
      <w:r>
        <w:t xml:space="preserve">   superhero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 and Knowledge</dc:title>
  <dcterms:created xsi:type="dcterms:W3CDTF">2021-10-11T06:13:23Z</dcterms:created>
  <dcterms:modified xsi:type="dcterms:W3CDTF">2021-10-11T06:13:23Z</dcterms:modified>
</cp:coreProperties>
</file>