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p>
      <w:pPr>
        <w:pStyle w:val="Questions"/>
      </w:pPr>
      <w:r>
        <w:t xml:space="preserve">1. IETAOTVM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HCEOCI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MEENLTNEBA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TISPEVOI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RPPSOUT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OCNTAMMOIIUCN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HEEOGRTT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TSIOONP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RTIGHS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TAPDTAIANO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2021-10-11T06:14:11Z</dcterms:created>
  <dcterms:modified xsi:type="dcterms:W3CDTF">2021-10-11T06:14:11Z</dcterms:modified>
</cp:coreProperties>
</file>