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Emu</w:t>
      </w:r>
    </w:p>
    <w:p>
      <w:pPr>
        <w:pStyle w:val="Questions"/>
      </w:pPr>
      <w:r>
        <w:t xml:space="preserve">1. IRFTSU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SEESD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IGNOGRW OHOSTS FO NSPATL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EMU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CTSNSIE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EAWTR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IADR NI NLDA SNLAPI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PLITCOAR NOLWADDSO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TEHNSDAHLA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SCALATO NSUED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TSCA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DEEWG ATIL GELAES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HASMUN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LSIAUTRAA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EREBD IN TNEWRI OSHTMN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1 - 51 GESG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PITNRS UP OT K50HM/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ILAANM NIMKDOG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RDBI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OEOIVRMN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FOKCL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Emu</dc:title>
  <dcterms:created xsi:type="dcterms:W3CDTF">2021-10-11T06:14:16Z</dcterms:created>
  <dcterms:modified xsi:type="dcterms:W3CDTF">2021-10-11T06:14:16Z</dcterms:modified>
</cp:coreProperties>
</file>