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Busca de Dios</w:t>
      </w:r>
    </w:p>
    <w:p>
      <w:pPr>
        <w:pStyle w:val="Questions"/>
      </w:pPr>
      <w:r>
        <w:t xml:space="preserve">1. IMVVAOAINET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UIDADLHM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ADHDTENSIO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IAAGCR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AEDCIEINOB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ERZPAU SEUALX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OCNCIIENCA LTRAAINQU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ERODNP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RNIRMOTEEEITNPA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ADSDIATN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VDAI CIOOVELDNA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RIITPEUS TSNAO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Busca de Dios</dc:title>
  <dcterms:created xsi:type="dcterms:W3CDTF">2021-10-11T06:15:23Z</dcterms:created>
  <dcterms:modified xsi:type="dcterms:W3CDTF">2021-10-11T06:15:23Z</dcterms:modified>
</cp:coreProperties>
</file>