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estudio    </w:t>
      </w:r>
      <w:r>
        <w:t xml:space="preserve">   como chicle    </w:t>
      </w:r>
      <w:r>
        <w:t xml:space="preserve">   todos los días    </w:t>
      </w:r>
      <w:r>
        <w:t xml:space="preserve">   profesora    </w:t>
      </w:r>
      <w:r>
        <w:t xml:space="preserve">   profesor    </w:t>
      </w:r>
      <w:r>
        <w:t xml:space="preserve">   escucho    </w:t>
      </w:r>
      <w:r>
        <w:t xml:space="preserve">   trabajo con el ordenador    </w:t>
      </w:r>
      <w:r>
        <w:t xml:space="preserve">   normalmente    </w:t>
      </w:r>
      <w:r>
        <w:t xml:space="preserve">   generalmente    </w:t>
      </w:r>
      <w:r>
        <w:t xml:space="preserve">   a veces    </w:t>
      </w:r>
      <w:r>
        <w:t xml:space="preserve">   siempre    </w:t>
      </w:r>
      <w:r>
        <w:t xml:space="preserve">   nunca    </w:t>
      </w:r>
      <w:r>
        <w:t xml:space="preserve">   no leo    </w:t>
      </w:r>
      <w:r>
        <w:t xml:space="preserve">   Escribo    </w:t>
      </w:r>
      <w:r>
        <w:t xml:space="preserve">   Hablo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Clase</dc:title>
  <dcterms:created xsi:type="dcterms:W3CDTF">2021-10-11T06:14:17Z</dcterms:created>
  <dcterms:modified xsi:type="dcterms:W3CDTF">2021-10-11T06:14:17Z</dcterms:modified>
</cp:coreProperties>
</file>