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Clase y Después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 empleado    </w:t>
      </w:r>
      <w:r>
        <w:t xml:space="preserve">   pagar    </w:t>
      </w:r>
      <w:r>
        <w:t xml:space="preserve">   porque    </w:t>
      </w:r>
      <w:r>
        <w:t xml:space="preserve">   dar un examen    </w:t>
      </w:r>
      <w:r>
        <w:t xml:space="preserve">   levantar la mano    </w:t>
      </w:r>
      <w:r>
        <w:t xml:space="preserve">   la mochila    </w:t>
      </w:r>
      <w:r>
        <w:t xml:space="preserve">   el coro    </w:t>
      </w:r>
      <w:r>
        <w:t xml:space="preserve">   el pupitre    </w:t>
      </w:r>
      <w:r>
        <w:t xml:space="preserve">   una pregunta    </w:t>
      </w:r>
      <w:r>
        <w:t xml:space="preserve">   contestar    </w:t>
      </w:r>
      <w:r>
        <w:t xml:space="preserve">   estudiar    </w:t>
      </w:r>
      <w:r>
        <w:t xml:space="preserve">   usar    </w:t>
      </w:r>
      <w:r>
        <w:t xml:space="preserve">   comprar    </w:t>
      </w:r>
      <w:r>
        <w:t xml:space="preserve">   la computadora    </w:t>
      </w:r>
      <w:r>
        <w:t xml:space="preserve">   buscar    </w:t>
      </w:r>
      <w:r>
        <w:t xml:space="preserve">   necesitar    </w:t>
      </w:r>
      <w:r>
        <w:t xml:space="preserve">   regresar    </w:t>
      </w:r>
      <w:r>
        <w:t xml:space="preserve">   llevar    </w:t>
      </w:r>
      <w:r>
        <w:t xml:space="preserve">   ir a pie    </w:t>
      </w:r>
      <w:r>
        <w:t xml:space="preserve">   los materiales escolares    </w:t>
      </w:r>
      <w:r>
        <w:t xml:space="preserve">   el lápiz    </w:t>
      </w:r>
      <w:r>
        <w:t xml:space="preserve">   las matemáticas    </w:t>
      </w:r>
      <w:r>
        <w:t xml:space="preserve">   prestar atención    </w:t>
      </w:r>
      <w:r>
        <w:t xml:space="preserve">   trabajar    </w:t>
      </w:r>
      <w:r>
        <w:t xml:space="preserve">   cuánto cuesto    </w:t>
      </w:r>
      <w:r>
        <w:t xml:space="preserve">   mirar    </w:t>
      </w:r>
      <w:r>
        <w:t xml:space="preserve">   estar    </w:t>
      </w:r>
      <w:r>
        <w:t xml:space="preserve">   dar    </w:t>
      </w:r>
      <w:r>
        <w:t xml:space="preserve">   ir    </w:t>
      </w:r>
      <w:r>
        <w:t xml:space="preserve">   hablar    </w:t>
      </w:r>
      <w:r>
        <w:t xml:space="preserve">   enseñar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Clase y Después</dc:title>
  <dcterms:created xsi:type="dcterms:W3CDTF">2021-10-11T06:15:14Z</dcterms:created>
  <dcterms:modified xsi:type="dcterms:W3CDTF">2021-10-11T06:15:14Z</dcterms:modified>
</cp:coreProperties>
</file>