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 Classe et Les 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blanc    </w:t>
      </w:r>
      <w:r>
        <w:t xml:space="preserve">   bleu    </w:t>
      </w:r>
      <w:r>
        <w:t xml:space="preserve">   gris    </w:t>
      </w:r>
      <w:r>
        <w:t xml:space="preserve">   jaune    </w:t>
      </w:r>
      <w:r>
        <w:t xml:space="preserve">   marron    </w:t>
      </w:r>
      <w:r>
        <w:t xml:space="preserve">   noir    </w:t>
      </w:r>
      <w:r>
        <w:t xml:space="preserve">   rose    </w:t>
      </w:r>
      <w:r>
        <w:t xml:space="preserve">   rouge    </w:t>
      </w:r>
      <w:r>
        <w:t xml:space="preserve">   un cahier    </w:t>
      </w:r>
      <w:r>
        <w:t xml:space="preserve">   un crayon    </w:t>
      </w:r>
      <w:r>
        <w:t xml:space="preserve">   un livre    </w:t>
      </w:r>
      <w:r>
        <w:t xml:space="preserve">   un sac    </w:t>
      </w:r>
      <w:r>
        <w:t xml:space="preserve">   un stylo    </w:t>
      </w:r>
      <w:r>
        <w:t xml:space="preserve">   une gomme    </w:t>
      </w:r>
      <w:r>
        <w:t xml:space="preserve">   une regle    </w:t>
      </w:r>
      <w:r>
        <w:t xml:space="preserve">   une trousse    </w:t>
      </w:r>
      <w:r>
        <w:t xml:space="preserve">   vert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Classe et Les Couleurs</dc:title>
  <dcterms:created xsi:type="dcterms:W3CDTF">2021-10-11T06:14:43Z</dcterms:created>
  <dcterms:modified xsi:type="dcterms:W3CDTF">2021-10-11T06:14:43Z</dcterms:modified>
</cp:coreProperties>
</file>