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Consultorio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boca    </w:t>
      </w:r>
      <w:r>
        <w:t xml:space="preserve">   corazón    </w:t>
      </w:r>
      <w:r>
        <w:t xml:space="preserve">   doctora    </w:t>
      </w:r>
      <w:r>
        <w:t xml:space="preserve">   enfermera    </w:t>
      </w:r>
      <w:r>
        <w:t xml:space="preserve">   hueso    </w:t>
      </w:r>
      <w:r>
        <w:t xml:space="preserve">   nariz    </w:t>
      </w:r>
      <w:r>
        <w:t xml:space="preserve">   paciente    </w:t>
      </w:r>
      <w:r>
        <w:t xml:space="preserve">   pie    </w:t>
      </w:r>
      <w:r>
        <w:t xml:space="preserve">   pierna    </w:t>
      </w:r>
      <w:r>
        <w:t xml:space="preserve">   radiografía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Consultorio</dc:title>
  <dcterms:created xsi:type="dcterms:W3CDTF">2021-10-11T06:15:04Z</dcterms:created>
  <dcterms:modified xsi:type="dcterms:W3CDTF">2021-10-11T06:15:04Z</dcterms:modified>
</cp:coreProperties>
</file>