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Images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liberte    </w:t>
      </w:r>
      <w:r>
        <w:t xml:space="preserve">   passe    </w:t>
      </w:r>
      <w:r>
        <w:t xml:space="preserve">   heure    </w:t>
      </w:r>
      <w:r>
        <w:t xml:space="preserve">   retourne    </w:t>
      </w:r>
      <w:r>
        <w:t xml:space="preserve">   adultes    </w:t>
      </w:r>
      <w:r>
        <w:t xml:space="preserve">   corde    </w:t>
      </w:r>
      <w:r>
        <w:t xml:space="preserve">   haut    </w:t>
      </w:r>
      <w:r>
        <w:t xml:space="preserve">   tard    </w:t>
      </w:r>
      <w:r>
        <w:t xml:space="preserve">   laisse    </w:t>
      </w:r>
      <w:r>
        <w:t xml:space="preserve">   trouvait    </w:t>
      </w:r>
      <w:r>
        <w:t xml:space="preserve">   rendu    </w:t>
      </w:r>
      <w:r>
        <w:t xml:space="preserve">   larmes    </w:t>
      </w:r>
      <w:r>
        <w:t xml:space="preserve">   craignait    </w:t>
      </w:r>
      <w:r>
        <w:t xml:space="preserve">   souriant    </w:t>
      </w:r>
      <w:r>
        <w:t xml:space="preserve">   important    </w:t>
      </w:r>
      <w:r>
        <w:t xml:space="preserve">   ecarquilles    </w:t>
      </w:r>
      <w:r>
        <w:t xml:space="preserve">   chuchote    </w:t>
      </w:r>
      <w:r>
        <w:t xml:space="preserve">   quitter    </w:t>
      </w:r>
      <w:r>
        <w:t xml:space="preserve">   detenu    </w:t>
      </w:r>
      <w:r>
        <w:t xml:space="preserve">   psychologie    </w:t>
      </w:r>
      <w:r>
        <w:t xml:space="preserve">   interrompus    </w:t>
      </w:r>
      <w:r>
        <w:t xml:space="preserve">   Ruelle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Images</dc:title>
  <dcterms:created xsi:type="dcterms:W3CDTF">2021-10-11T06:14:12Z</dcterms:created>
  <dcterms:modified xsi:type="dcterms:W3CDTF">2021-10-11T06:14:12Z</dcterms:modified>
</cp:coreProperties>
</file>