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Ático    </w:t>
      </w:r>
      <w:r>
        <w:t xml:space="preserve">   El Patio    </w:t>
      </w:r>
      <w:r>
        <w:t xml:space="preserve">   La Estancia    </w:t>
      </w:r>
      <w:r>
        <w:t xml:space="preserve">   El Balcón    </w:t>
      </w:r>
      <w:r>
        <w:t xml:space="preserve">   El Garaje    </w:t>
      </w:r>
      <w:r>
        <w:t xml:space="preserve">   La Bañera    </w:t>
      </w:r>
      <w:r>
        <w:t xml:space="preserve">   La Lavandería    </w:t>
      </w:r>
      <w:r>
        <w:t xml:space="preserve">   El Comedor    </w:t>
      </w:r>
      <w:r>
        <w:t xml:space="preserve">   El Jardín    </w:t>
      </w:r>
      <w:r>
        <w:t xml:space="preserve">   La Cocina    </w:t>
      </w:r>
      <w:r>
        <w:t xml:space="preserve">   El Baño    </w:t>
      </w:r>
      <w:r>
        <w:t xml:space="preserve">   Las Habitaciones    </w:t>
      </w:r>
      <w:r>
        <w:t xml:space="preserve">   La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Casa</dc:title>
  <dcterms:created xsi:type="dcterms:W3CDTF">2021-10-11T06:14:02Z</dcterms:created>
  <dcterms:modified xsi:type="dcterms:W3CDTF">2021-10-11T06:14:02Z</dcterms:modified>
</cp:coreProperties>
</file>