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"En La Casa" Word Scramble</w:t>
      </w:r>
    </w:p>
    <w:p>
      <w:pPr>
        <w:pStyle w:val="Questions"/>
      </w:pPr>
      <w:r>
        <w:t xml:space="preserve">1. LA LAACESRE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 ATZA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PONER AL MEAS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LE OIPS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 CURTAO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 CRHAAUC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SOL UBTSIOCRE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EL PITOA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 RAEAJG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AL AUHRACC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"En La Casa" Word Scramble</dc:title>
  <dcterms:created xsi:type="dcterms:W3CDTF">2021-10-10T23:51:13Z</dcterms:created>
  <dcterms:modified xsi:type="dcterms:W3CDTF">2021-10-10T23:51:13Z</dcterms:modified>
</cp:coreProperties>
</file>