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baggage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route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ticket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stop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post office/ 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off; to get down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up (the street)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meet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by/ to pass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</dc:title>
  <dcterms:created xsi:type="dcterms:W3CDTF">2021-10-11T06:14:24Z</dcterms:created>
  <dcterms:modified xsi:type="dcterms:W3CDTF">2021-10-11T06:14:24Z</dcterms:modified>
</cp:coreProperties>
</file>