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stop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stop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tourists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by/past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meet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block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Ciudad</dc:title>
  <dcterms:created xsi:type="dcterms:W3CDTF">2021-10-11T06:14:26Z</dcterms:created>
  <dcterms:modified xsi:type="dcterms:W3CDTF">2021-10-11T06:14:26Z</dcterms:modified>
</cp:coreProperties>
</file>