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papelera    </w:t>
      </w:r>
      <w:r>
        <w:t xml:space="preserve">   papel    </w:t>
      </w:r>
      <w:r>
        <w:t xml:space="preserve">   borrador    </w:t>
      </w:r>
      <w:r>
        <w:t xml:space="preserve">   mochila    </w:t>
      </w:r>
      <w:r>
        <w:t xml:space="preserve">   escritorio    </w:t>
      </w:r>
      <w:r>
        <w:t xml:space="preserve">   tiza    </w:t>
      </w:r>
      <w:r>
        <w:t xml:space="preserve">   pizarra    </w:t>
      </w:r>
      <w:r>
        <w:t xml:space="preserve">   pluma    </w:t>
      </w:r>
      <w:r>
        <w:t xml:space="preserve">   calculadora    </w:t>
      </w:r>
      <w:r>
        <w:t xml:space="preserve">   libro    </w:t>
      </w:r>
      <w:r>
        <w:t xml:space="preserve">   puerta    </w:t>
      </w:r>
      <w:r>
        <w:t xml:space="preserve">   ventana    </w:t>
      </w:r>
      <w:r>
        <w:t xml:space="preserve">   horario    </w:t>
      </w:r>
      <w:r>
        <w:t xml:space="preserve">   universidad    </w:t>
      </w:r>
      <w:r>
        <w:t xml:space="preserve">   examen    </w:t>
      </w:r>
      <w:r>
        <w:t xml:space="preserve">   labritorio    </w:t>
      </w:r>
      <w:r>
        <w:t xml:space="preserve">   biblioteca    </w:t>
      </w:r>
      <w:r>
        <w:t xml:space="preserve">   clase    </w:t>
      </w:r>
      <w:r>
        <w:t xml:space="preserve">   libreria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2021-10-11T06:15:23Z</dcterms:created>
  <dcterms:modified xsi:type="dcterms:W3CDTF">2021-10-11T06:15:23Z</dcterms:modified>
</cp:coreProperties>
</file>