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Cuidad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Estacion de policia    </w:t>
      </w:r>
      <w:r>
        <w:t xml:space="preserve">   Trabajo    </w:t>
      </w:r>
      <w:r>
        <w:t xml:space="preserve">   Templo    </w:t>
      </w:r>
      <w:r>
        <w:t xml:space="preserve">   Sinagoga    </w:t>
      </w:r>
      <w:r>
        <w:t xml:space="preserve">   Supermercado    </w:t>
      </w:r>
      <w:r>
        <w:t xml:space="preserve">   Restaurante    </w:t>
      </w:r>
      <w:r>
        <w:t xml:space="preserve">   Piscina    </w:t>
      </w:r>
      <w:r>
        <w:t xml:space="preserve">   Playa    </w:t>
      </w:r>
      <w:r>
        <w:t xml:space="preserve">   Partido    </w:t>
      </w:r>
      <w:r>
        <w:t xml:space="preserve">   Parque    </w:t>
      </w:r>
      <w:r>
        <w:t xml:space="preserve">   Montanas    </w:t>
      </w:r>
      <w:r>
        <w:t xml:space="preserve">   Mexquita    </w:t>
      </w:r>
      <w:r>
        <w:t xml:space="preserve">   Iglesia    </w:t>
      </w:r>
      <w:r>
        <w:t xml:space="preserve">   Gimnasio    </w:t>
      </w:r>
      <w:r>
        <w:t xml:space="preserve">   Estacion de bomberos    </w:t>
      </w:r>
      <w:r>
        <w:t xml:space="preserve">   Estacion de autobus    </w:t>
      </w:r>
      <w:r>
        <w:t xml:space="preserve">   Correo    </w:t>
      </w:r>
      <w:r>
        <w:t xml:space="preserve">   Centro Comercial    </w:t>
      </w:r>
      <w:r>
        <w:t xml:space="preserve">   Casa    </w:t>
      </w:r>
      <w:r>
        <w:t xml:space="preserve">   Cine    </w:t>
      </w:r>
      <w:r>
        <w:t xml:space="preserve">   Campo    </w:t>
      </w:r>
      <w:r>
        <w:t xml:space="preserve">   Cafe    </w:t>
      </w:r>
      <w:r>
        <w:t xml:space="preserve">   Biblioteca    </w:t>
      </w:r>
      <w:r>
        <w:t xml:space="preserve">   Banco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Cuidad</dc:title>
  <dcterms:created xsi:type="dcterms:W3CDTF">2021-10-11T06:14:02Z</dcterms:created>
  <dcterms:modified xsi:type="dcterms:W3CDTF">2021-10-11T06:14:02Z</dcterms:modified>
</cp:coreProperties>
</file>