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Esquela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Boyfriend/Girlfriend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Esquela Vocabulario</dc:title>
  <dcterms:created xsi:type="dcterms:W3CDTF">2021-10-11T06:15:22Z</dcterms:created>
  <dcterms:modified xsi:type="dcterms:W3CDTF">2021-10-11T06:15:22Z</dcterms:modified>
</cp:coreProperties>
</file>