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La escuela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Nos vemos    </w:t>
      </w:r>
      <w:r>
        <w:t xml:space="preserve">   Hasta mañana    </w:t>
      </w:r>
      <w:r>
        <w:t xml:space="preserve">   Hasta luego    </w:t>
      </w:r>
      <w:r>
        <w:t xml:space="preserve">   Adiós    </w:t>
      </w:r>
      <w:r>
        <w:t xml:space="preserve">   señorita    </w:t>
      </w:r>
      <w:r>
        <w:t xml:space="preserve">   señora    </w:t>
      </w:r>
      <w:r>
        <w:t xml:space="preserve">   señor    </w:t>
      </w:r>
      <w:r>
        <w:t xml:space="preserve">   Mucho gusto    </w:t>
      </w:r>
      <w:r>
        <w:t xml:space="preserve">   Igualmente    </w:t>
      </w:r>
      <w:r>
        <w:t xml:space="preserve">   Encantado    </w:t>
      </w:r>
      <w:r>
        <w:t xml:space="preserve">   Me llamo    </w:t>
      </w:r>
      <w:r>
        <w:t xml:space="preserve">   Cómo te llamas    </w:t>
      </w:r>
      <w:r>
        <w:t xml:space="preserve">   Hola    </w:t>
      </w:r>
      <w:r>
        <w:t xml:space="preserve">   Buenas tardes    </w:t>
      </w:r>
      <w:r>
        <w:t xml:space="preserve">   Buenas noches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escuela </dc:title>
  <dcterms:created xsi:type="dcterms:W3CDTF">2021-10-11T06:15:38Z</dcterms:created>
  <dcterms:modified xsi:type="dcterms:W3CDTF">2021-10-11T06:15:38Z</dcterms:modified>
</cp:coreProperties>
</file>