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Barrio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ancho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sinónimo de caminar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como un aperitivo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 la casa de tus padres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 que subir esto arriba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hay muchos puertos en la cuesta marítima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calle donde se pasan muchos carros con velocidades maiores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Calles que suban arriba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se baila mucho el tango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espacio amplio donde hay muchos cafes y tiendas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subir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Quiere decir piscina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Barrio </dc:title>
  <dcterms:created xsi:type="dcterms:W3CDTF">2021-10-11T06:15:34Z</dcterms:created>
  <dcterms:modified xsi:type="dcterms:W3CDTF">2021-10-11T06:15:34Z</dcterms:modified>
</cp:coreProperties>
</file>