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Mi Barrio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Street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Freeway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Ticket Office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Van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Field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Barrio</dc:title>
  <dcterms:created xsi:type="dcterms:W3CDTF">2021-10-11T06:15:36Z</dcterms:created>
  <dcterms:modified xsi:type="dcterms:W3CDTF">2021-10-11T06:15:36Z</dcterms:modified>
</cp:coreProperties>
</file>