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Paz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proceso o período de recolección en los cultivos.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God's favor and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mover la mano con una suave presión sobre (una superficie, especialmente pelo o piel), típicamente repetidamente; caricia.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duradera o existente para siempre; sin fin ni principio.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frustrada, fracasada.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líquido amargo, bilis (bile).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justificado, merecido o ganado.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persona que diseña edificios y en muchos casos también supervisa su construcción.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concerning the writing, study, or content of literature, especially of the kind valued for quality of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declaración o aseguramiento de que uno hará lo particular o que sucederá algo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puesta de sol, decadencia, anochecer, final.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conferencia o otra reunión para discusión o capacitación.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vigor, vitalidad, frescura.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Paz Vocabulario</dc:title>
  <dcterms:created xsi:type="dcterms:W3CDTF">2021-10-11T06:14:34Z</dcterms:created>
  <dcterms:modified xsi:type="dcterms:W3CDTF">2021-10-11T06:14:34Z</dcterms:modified>
</cp:coreProperties>
</file>