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 aire libre    </w:t>
      </w:r>
      <w:r>
        <w:t xml:space="preserve">   conseguir    </w:t>
      </w:r>
      <w:r>
        <w:t xml:space="preserve">   dentro    </w:t>
      </w:r>
      <w:r>
        <w:t xml:space="preserve">   el bosque    </w:t>
      </w:r>
      <w:r>
        <w:t xml:space="preserve">   el kayac    </w:t>
      </w:r>
      <w:r>
        <w:t xml:space="preserve">   el pez    </w:t>
      </w:r>
      <w:r>
        <w:t xml:space="preserve">   el rio    </w:t>
      </w:r>
      <w:r>
        <w:t xml:space="preserve">   escalar montanas    </w:t>
      </w:r>
      <w:r>
        <w:t xml:space="preserve">   frente a    </w:t>
      </w:r>
      <w:r>
        <w:t xml:space="preserve">   la cantimplora    </w:t>
      </w:r>
      <w:r>
        <w:t xml:space="preserve">   la estufa    </w:t>
      </w:r>
      <w:r>
        <w:t xml:space="preserve">   la fogata    </w:t>
      </w:r>
      <w:r>
        <w:t xml:space="preserve">   la guia    </w:t>
      </w:r>
      <w:r>
        <w:t xml:space="preserve">   la mariposa    </w:t>
      </w:r>
      <w:r>
        <w:t xml:space="preserve">   la olla    </w:t>
      </w:r>
      <w:r>
        <w:t xml:space="preserve">   la selva    </w:t>
      </w:r>
      <w:r>
        <w:t xml:space="preserve">   la sepiente    </w:t>
      </w:r>
      <w:r>
        <w:t xml:space="preserve">   navegar    </w:t>
      </w:r>
      <w:r>
        <w:t xml:space="preserve">   ofrecer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</dc:title>
  <dcterms:created xsi:type="dcterms:W3CDTF">2021-10-11T06:14:52Z</dcterms:created>
  <dcterms:modified xsi:type="dcterms:W3CDTF">2021-10-11T06:14:52Z</dcterms:modified>
</cp:coreProperties>
</file>