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 Tren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get on (train)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train car (said in Spain)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student fare (1st)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concourse (train station)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kiosk, newsstand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conductor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credit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ticket (1st)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aisle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2nd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first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one-way (ticket)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waiting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ticket window (2nd)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(railway) platform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seat (1st)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arrival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(train) schedule, timetable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ticket dispenser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railroad (train)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student fare (2nd)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paperback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round trip (ticket 2nd)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ticket window (1st)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get off (train)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round trip (ticket 1st)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ticket (2nd)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seat (2nd)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magazine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train car (1st)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reduced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Tren</dc:title>
  <dcterms:created xsi:type="dcterms:W3CDTF">2021-10-11T06:14:38Z</dcterms:created>
  <dcterms:modified xsi:type="dcterms:W3CDTF">2021-10-11T06:14:38Z</dcterms:modified>
</cp:coreProperties>
</file>