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église    </w:t>
      </w:r>
      <w:r>
        <w:t xml:space="preserve">   coiffeuse    </w:t>
      </w:r>
      <w:r>
        <w:t xml:space="preserve">   piscine    </w:t>
      </w:r>
      <w:r>
        <w:t xml:space="preserve">   pharmacie    </w:t>
      </w:r>
      <w:r>
        <w:t xml:space="preserve">   boulangerie    </w:t>
      </w:r>
      <w:r>
        <w:t xml:space="preserve">   gare    </w:t>
      </w:r>
      <w:r>
        <w:t xml:space="preserve">   hôtel    </w:t>
      </w:r>
      <w:r>
        <w:t xml:space="preserve">   hôpital    </w:t>
      </w:r>
      <w:r>
        <w:t xml:space="preserve">   café    </w:t>
      </w:r>
      <w:r>
        <w:t xml:space="preserve">   restaurant    </w:t>
      </w:r>
      <w:r>
        <w:t xml:space="preserve">   théâtre    </w:t>
      </w:r>
      <w:r>
        <w:t xml:space="preserve">   collège    </w:t>
      </w:r>
      <w:r>
        <w:t xml:space="preserve">   cinéma    </w:t>
      </w:r>
      <w:r>
        <w:t xml:space="preserve">   parc    </w:t>
      </w:r>
      <w:r>
        <w:t xml:space="preserve">   supermarché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2021-10-11T06:14:57Z</dcterms:created>
  <dcterms:modified xsi:type="dcterms:W3CDTF">2021-10-11T06:14:57Z</dcterms:modified>
</cp:coreProperties>
</file>