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piscine    </w:t>
      </w:r>
      <w:r>
        <w:t xml:space="preserve">   musee    </w:t>
      </w:r>
      <w:r>
        <w:t xml:space="preserve">   cinema    </w:t>
      </w:r>
      <w:r>
        <w:t xml:space="preserve">   chateau    </w:t>
      </w:r>
      <w:r>
        <w:t xml:space="preserve">   bibliotheque    </w:t>
      </w:r>
      <w:r>
        <w:t xml:space="preserve">   supermarche    </w:t>
      </w:r>
      <w:r>
        <w:t xml:space="preserve">   hopital    </w:t>
      </w:r>
      <w:r>
        <w:t xml:space="preserve">   mairie    </w:t>
      </w:r>
      <w:r>
        <w:t xml:space="preserve">   gare    </w:t>
      </w:r>
      <w:r>
        <w:t xml:space="preserve">   banque    </w:t>
      </w:r>
      <w:r>
        <w:t xml:space="preserve">   eglise    </w:t>
      </w:r>
      <w:r>
        <w:t xml:space="preserve">   ecole    </w:t>
      </w:r>
      <w:r>
        <w:t xml:space="preserve">   poste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2021-10-11T06:15:02Z</dcterms:created>
  <dcterms:modified xsi:type="dcterms:W3CDTF">2021-10-11T06:15:02Z</dcterms:modified>
</cp:coreProperties>
</file>