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marche    </w:t>
      </w:r>
      <w:r>
        <w:t xml:space="preserve">   usine    </w:t>
      </w:r>
      <w:r>
        <w:t xml:space="preserve">   boulangerie    </w:t>
      </w:r>
      <w:r>
        <w:t xml:space="preserve">   centre commercial    </w:t>
      </w:r>
      <w:r>
        <w:t xml:space="preserve">   restaurant    </w:t>
      </w:r>
      <w:r>
        <w:t xml:space="preserve">   place    </w:t>
      </w:r>
      <w:r>
        <w:t xml:space="preserve">   pont    </w:t>
      </w:r>
      <w:r>
        <w:t xml:space="preserve">   patinoire    </w:t>
      </w:r>
      <w:r>
        <w:t xml:space="preserve">   parking    </w:t>
      </w:r>
      <w:r>
        <w:t xml:space="preserve">   jardin public    </w:t>
      </w:r>
      <w:r>
        <w:t xml:space="preserve">   magasin    </w:t>
      </w:r>
      <w:r>
        <w:t xml:space="preserve">   piscine    </w:t>
      </w:r>
      <w:r>
        <w:t xml:space="preserve">   gare    </w:t>
      </w:r>
      <w:r>
        <w:t xml:space="preserve">   plage    </w:t>
      </w:r>
      <w:r>
        <w:t xml:space="preserve">   chateau    </w:t>
      </w:r>
      <w:r>
        <w:t xml:space="preserve">   parc    </w:t>
      </w:r>
      <w:r>
        <w:t xml:space="preserve">   banque    </w:t>
      </w:r>
      <w:r>
        <w:t xml:space="preserve">   stade    </w:t>
      </w:r>
      <w:r>
        <w:t xml:space="preserve">   bar    </w:t>
      </w:r>
      <w:r>
        <w:t xml:space="preserve">   poste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2021-10-11T06:14:08Z</dcterms:created>
  <dcterms:modified xsi:type="dcterms:W3CDTF">2021-10-11T06:14:08Z</dcterms:modified>
</cp:coreProperties>
</file>