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ville    </w:t>
      </w:r>
      <w:r>
        <w:t xml:space="preserve">   village    </w:t>
      </w:r>
      <w:r>
        <w:t xml:space="preserve">   une    </w:t>
      </w:r>
      <w:r>
        <w:t xml:space="preserve">   un    </w:t>
      </w:r>
      <w:r>
        <w:t xml:space="preserve">   des    </w:t>
      </w:r>
      <w:r>
        <w:t xml:space="preserve">   café    </w:t>
      </w:r>
      <w:r>
        <w:t xml:space="preserve">   église    </w:t>
      </w:r>
      <w:r>
        <w:t xml:space="preserve">   parc    </w:t>
      </w:r>
      <w:r>
        <w:t xml:space="preserve">   Centres des loisirs    </w:t>
      </w:r>
      <w:r>
        <w:t xml:space="preserve">   Stade    </w:t>
      </w:r>
      <w:r>
        <w:t xml:space="preserve">   Il y a    </w:t>
      </w:r>
      <w:r>
        <w:t xml:space="preserve">   Musées    </w:t>
      </w:r>
      <w:r>
        <w:t xml:space="preserve">   Hôtel    </w:t>
      </w:r>
      <w:r>
        <w:t xml:space="preserve">   Piscine    </w:t>
      </w:r>
      <w:r>
        <w:t xml:space="preserve">   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Ville</dc:title>
  <dcterms:created xsi:type="dcterms:W3CDTF">2021-10-11T06:15:26Z</dcterms:created>
  <dcterms:modified xsi:type="dcterms:W3CDTF">2021-10-11T06:15:26Z</dcterms:modified>
</cp:coreProperties>
</file>