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Arrested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Borrow and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Mind the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decker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 voyage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2021-10-11T06:14:18Z</dcterms:created>
  <dcterms:modified xsi:type="dcterms:W3CDTF">2021-10-11T06:14:18Z</dcterms:modified>
</cp:coreProperties>
</file>