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Voyage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youth hostel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bateau</w:t>
            </w:r>
          </w:p>
        </w:tc>
      </w:tr>
    </w:tbl>
    <w:p>
      <w:pPr>
        <w:pStyle w:val="WordBankMedium"/>
      </w:pPr>
      <w:r>
        <w:t xml:space="preserve">   voyager    </w:t>
      </w:r>
      <w:r>
        <w:t xml:space="preserve">   reservation    </w:t>
      </w:r>
      <w:r>
        <w:t xml:space="preserve">   hotel    </w:t>
      </w:r>
      <w:r>
        <w:t xml:space="preserve">   avion    </w:t>
      </w:r>
      <w:r>
        <w:t xml:space="preserve">   train    </w:t>
      </w:r>
      <w:r>
        <w:t xml:space="preserve">   boat    </w:t>
      </w:r>
      <w:r>
        <w:t xml:space="preserve">   regler    </w:t>
      </w:r>
      <w:r>
        <w:t xml:space="preserve">   lit    </w:t>
      </w:r>
      <w:r>
        <w:t xml:space="preserve">   auberge de jeunesse    </w:t>
      </w:r>
      <w:r>
        <w:t xml:space="preserve">   vacances    </w:t>
      </w:r>
      <w:r>
        <w:t xml:space="preserve">   compris    </w:t>
      </w:r>
      <w:r>
        <w:t xml:space="preserve">   frigo    </w:t>
      </w:r>
      <w:r>
        <w:t xml:space="preserve">   auberge    </w:t>
      </w:r>
      <w:r>
        <w:t xml:space="preserve">   climatisation    </w:t>
      </w:r>
      <w:r>
        <w:t xml:space="preserve">   lampe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Voyage</dc:title>
  <dcterms:created xsi:type="dcterms:W3CDTF">2021-10-11T06:14:43Z</dcterms:created>
  <dcterms:modified xsi:type="dcterms:W3CDTF">2021-10-11T06:14:43Z</dcterms:modified>
</cp:coreProperties>
</file>