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avión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need this to put your clothes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are 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fly on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cannot take a flight without this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Time to get in the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back of the 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need to talk to the person at the..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need an 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planes go down this to fly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have to wait in a lot of theses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are we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look out out this on the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drives the taxi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where you go to take a flight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Flight pushed back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avión</dc:title>
  <dcterms:created xsi:type="dcterms:W3CDTF">2021-10-11T06:15:20Z</dcterms:created>
  <dcterms:modified xsi:type="dcterms:W3CDTF">2021-10-11T06:15:20Z</dcterms:modified>
</cp:coreProperties>
</file>