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avión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 hora de embarque    </w:t>
      </w:r>
      <w:r>
        <w:t xml:space="preserve">   la hora de salida    </w:t>
      </w:r>
      <w:r>
        <w:t xml:space="preserve">   el número del vuelo    </w:t>
      </w:r>
      <w:r>
        <w:t xml:space="preserve">   el pasajero    </w:t>
      </w:r>
      <w:r>
        <w:t xml:space="preserve">   el nombre    </w:t>
      </w:r>
      <w:r>
        <w:t xml:space="preserve">   el pasaporte    </w:t>
      </w:r>
      <w:r>
        <w:t xml:space="preserve">   la tarjeta de embarque    </w:t>
      </w:r>
      <w:r>
        <w:t xml:space="preserve">   el distribuidor automático    </w:t>
      </w:r>
      <w:r>
        <w:t xml:space="preserve">   electrónico    </w:t>
      </w:r>
      <w:r>
        <w:t xml:space="preserve">   el billete    </w:t>
      </w:r>
      <w:r>
        <w:t xml:space="preserve">   el boleto    </w:t>
      </w:r>
      <w:r>
        <w:t xml:space="preserve">   la linea aérea    </w:t>
      </w:r>
      <w:r>
        <w:t xml:space="preserve">   el mostrador    </w:t>
      </w:r>
      <w:r>
        <w:t xml:space="preserve">   la agente    </w:t>
      </w:r>
      <w:r>
        <w:t xml:space="preserve">   el avión    </w:t>
      </w:r>
      <w:r>
        <w:t xml:space="preserve">   el aeropuerto    </w:t>
      </w:r>
      <w:r>
        <w:t xml:space="preserve">   hacer la maleta    </w:t>
      </w:r>
      <w:r>
        <w:t xml:space="preserve">   hacer un viaje    </w:t>
      </w:r>
      <w:r>
        <w:t xml:space="preserve">   poner    </w:t>
      </w:r>
      <w:r>
        <w:t xml:space="preserve">   el baúl    </w:t>
      </w:r>
      <w:r>
        <w:t xml:space="preserve">   la maletera    </w:t>
      </w:r>
      <w:r>
        <w:t xml:space="preserve">   el taxista    </w:t>
      </w:r>
      <w:r>
        <w:t xml:space="preserve">   el taxi    </w:t>
      </w:r>
      <w:r>
        <w:t xml:space="preserve">   la maleta    </w:t>
      </w:r>
      <w:r>
        <w:t xml:space="preserve">   el equipaje de mano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avión</dc:title>
  <dcterms:created xsi:type="dcterms:W3CDTF">2021-10-11T06:14:15Z</dcterms:created>
  <dcterms:modified xsi:type="dcterms:W3CDTF">2021-10-11T06:14:15Z</dcterms:modified>
</cp:coreProperties>
</file>