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busca de la verdad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celebra guantajuato cada octubre 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celebran el escritor Miguel de Cervantes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Guanajuatouna hermosa arquitectura del cual periodo¿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Quién famoso nació en Guanajuato 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calles son productos de que¿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Cuál es el monumento en homenaje al minero Juan José Martínes de los Reyes¿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Guanajuato tiene muchas tipos de cuál calle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se llaman grupos de jóvenes que pasan cantando y caminando por las calles¿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hay en el centro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se encuentra el museo iconografico del quixote 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¿Para qué es famosa Guanajuato¿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Cuantos kilómetros al noreste de la cuidad de México es Guanajuato¿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busca de la verdad </dc:title>
  <dcterms:created xsi:type="dcterms:W3CDTF">2021-10-11T06:13:54Z</dcterms:created>
  <dcterms:modified xsi:type="dcterms:W3CDTF">2021-10-11T06:13:54Z</dcterms:modified>
</cp:coreProperties>
</file>