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busca de trabajo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el título    </w:t>
      </w:r>
      <w:r>
        <w:t xml:space="preserve">   solicitar    </w:t>
      </w:r>
      <w:r>
        <w:t xml:space="preserve">   la oficina    </w:t>
      </w:r>
      <w:r>
        <w:t xml:space="preserve">   la computadora    </w:t>
      </w:r>
      <w:r>
        <w:t xml:space="preserve">   ser despedido    </w:t>
      </w:r>
      <w:r>
        <w:t xml:space="preserve">   jubilarse    </w:t>
      </w:r>
      <w:r>
        <w:t xml:space="preserve">   desempeñar    </w:t>
      </w:r>
      <w:r>
        <w:t xml:space="preserve">   atrasarse    </w:t>
      </w:r>
      <w:r>
        <w:t xml:space="preserve">   el seguro de vida    </w:t>
      </w:r>
      <w:r>
        <w:t xml:space="preserve">   el seguro de salud    </w:t>
      </w:r>
      <w:r>
        <w:t xml:space="preserve">   el personal de limpieza    </w:t>
      </w:r>
      <w:r>
        <w:t xml:space="preserve">   la oficina de personal    </w:t>
      </w:r>
      <w:r>
        <w:t xml:space="preserve">   la jefa    </w:t>
      </w:r>
      <w:r>
        <w:t xml:space="preserve">   el beneficio    </w:t>
      </w:r>
      <w:r>
        <w:t xml:space="preserve">   la becaria    </w:t>
      </w:r>
      <w:r>
        <w:t xml:space="preserve">   el analista de sistemas    </w:t>
      </w:r>
      <w:r>
        <w:t xml:space="preserve">   la grapadora    </w:t>
      </w:r>
      <w:r>
        <w:t xml:space="preserve">   la fotocopiadora    </w:t>
      </w:r>
      <w:r>
        <w:t xml:space="preserve">   la fotocopia    </w:t>
      </w:r>
      <w:r>
        <w:t xml:space="preserve">   el fax    </w:t>
      </w:r>
      <w:r>
        <w:t xml:space="preserve">   la carpeta    </w:t>
      </w:r>
      <w:r>
        <w:t xml:space="preserve">   el cajón    </w:t>
      </w:r>
      <w:r>
        <w:t xml:space="preserve">   el archivo electrónico    </w:t>
      </w:r>
      <w:r>
        <w:t xml:space="preserve">   el archivo    </w:t>
      </w:r>
      <w:r>
        <w:t xml:space="preserve">   la referencia    </w:t>
      </w:r>
      <w:r>
        <w:t xml:space="preserve">   el puesto    </w:t>
      </w:r>
      <w:r>
        <w:t xml:space="preserve">   la planilla    </w:t>
      </w:r>
      <w:r>
        <w:t xml:space="preserve">   la letra de molde    </w:t>
      </w:r>
      <w:r>
        <w:t xml:space="preserve">   la hoja de vida    </w:t>
      </w:r>
      <w:r>
        <w:t xml:space="preserve">   la experiencia    </w:t>
      </w:r>
      <w:r>
        <w:t xml:space="preserve">   el diploma    </w:t>
      </w:r>
      <w:r>
        <w:t xml:space="preserve">   el aspirante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busca de trabajo </dc:title>
  <dcterms:created xsi:type="dcterms:W3CDTF">2021-10-11T06:14:34Z</dcterms:created>
  <dcterms:modified xsi:type="dcterms:W3CDTF">2021-10-11T06:14:34Z</dcterms:modified>
</cp:coreProperties>
</file>