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 busca de trabajo *no spaces*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 planilla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el cajòn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solicitar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el seguro de salud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la oficina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la hoja de vida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atrasarse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el becario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la solicitud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los antecedentes acadèmicos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ser despedido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 oficina de personal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el fax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el archivo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jubilarse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 fotocopiadora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 grapadora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 referencia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el título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el puesto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el jefe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el aspirante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la computadora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 busca de trabajo *no spaces*</dc:title>
  <dcterms:created xsi:type="dcterms:W3CDTF">2021-10-11T06:14:03Z</dcterms:created>
  <dcterms:modified xsi:type="dcterms:W3CDTF">2021-10-11T06:14:03Z</dcterms:modified>
</cp:coreProperties>
</file>