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casa con 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stepbrothers and stepsisters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aunts and uncles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brothers and sisters-in-law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nieces and nephews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casa con la familia</dc:title>
  <dcterms:created xsi:type="dcterms:W3CDTF">2021-10-11T06:14:05Z</dcterms:created>
  <dcterms:modified xsi:type="dcterms:W3CDTF">2021-10-11T06:14:05Z</dcterms:modified>
</cp:coreProperties>
</file>