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classe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(you)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(student's)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sheet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chalkboard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(you)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pleased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student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desk (as in an office or the teacher's desk)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classe</dc:title>
  <dcterms:created xsi:type="dcterms:W3CDTF">2021-10-11T06:14:36Z</dcterms:created>
  <dcterms:modified xsi:type="dcterms:W3CDTF">2021-10-11T06:14:36Z</dcterms:modified>
</cp:coreProperties>
</file>